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8908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Зимовниковского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Конзаводская СОШ № 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Харцизова Е.Р.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Плещенко О.Ю.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Мукменева К.Н.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3431361)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х. Камышев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890839" w:id="5"/>
    <w:p>
      <w:pPr>
        <w:sectPr>
          <w:pgSz w:w="11906" w:h="16383" w:orient="portrait"/>
        </w:sectPr>
      </w:pPr>
    </w:p>
    <w:bookmarkEnd w:id="5"/>
    <w:bookmarkEnd w:id="0"/>
    <w:bookmarkStart w:name="block-2589083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5890838" w:id="8"/>
    <w:p>
      <w:pPr>
        <w:sectPr>
          <w:pgSz w:w="11906" w:h="16383" w:orient="portrait"/>
        </w:sectPr>
      </w:pPr>
    </w:p>
    <w:bookmarkEnd w:id="8"/>
    <w:bookmarkEnd w:id="6"/>
    <w:bookmarkStart w:name="block-2589083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5890833" w:id="10"/>
    <w:p>
      <w:pPr>
        <w:sectPr>
          <w:pgSz w:w="11906" w:h="16383" w:orient="portrait"/>
        </w:sectPr>
      </w:pPr>
    </w:p>
    <w:bookmarkEnd w:id="10"/>
    <w:bookmarkEnd w:id="9"/>
    <w:bookmarkStart w:name="block-2589083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5890834" w:id="13"/>
    <w:p>
      <w:pPr>
        <w:sectPr>
          <w:pgSz w:w="11906" w:h="16383" w:orient="portrait"/>
        </w:sectPr>
      </w:pPr>
    </w:p>
    <w:bookmarkEnd w:id="13"/>
    <w:bookmarkEnd w:id="11"/>
    <w:bookmarkStart w:name="block-2589083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90835" w:id="15"/>
    <w:p>
      <w:pPr>
        <w:sectPr>
          <w:pgSz w:w="16383" w:h="11906" w:orient="landscape"/>
        </w:sectPr>
      </w:pPr>
    </w:p>
    <w:bookmarkEnd w:id="15"/>
    <w:bookmarkEnd w:id="14"/>
    <w:bookmarkStart w:name="block-2589083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90836" w:id="17"/>
    <w:p>
      <w:pPr>
        <w:sectPr>
          <w:pgSz w:w="16383" w:h="11906" w:orient="landscape"/>
        </w:sectPr>
      </w:pPr>
    </w:p>
    <w:bookmarkEnd w:id="17"/>
    <w:bookmarkEnd w:id="16"/>
    <w:bookmarkStart w:name="block-2589083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8727f366-4471-4f0c-850e-3319573731e8" w:id="19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Математика. Вероятность и статистика: 7-9 классы: базовый уровень: учебник: в 2 частях/ И.Р. Высоцкий, И.В. Ященко; под ред. И.В. Ященко. - Москва: Просвещение, 2023</w:t>
      </w:r>
      <w:bookmarkEnd w:id="1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890837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