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7175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5858e69b-b955-4d5b-94a8-f3a644af01d4"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Казантаев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3408887)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Камышев</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25717513" w:id="5"/>
    <w:p>
      <w:pPr>
        <w:sectPr>
          <w:pgSz w:w="11906" w:h="16383" w:orient="portrait"/>
        </w:sectPr>
      </w:pPr>
    </w:p>
    <w:bookmarkEnd w:id="5"/>
    <w:bookmarkEnd w:id="0"/>
    <w:bookmarkStart w:name="block-257175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5717519" w:id="7"/>
    <w:p>
      <w:pPr>
        <w:sectPr>
          <w:pgSz w:w="11906" w:h="16383" w:orient="portrait"/>
        </w:sectPr>
      </w:pPr>
    </w:p>
    <w:bookmarkEnd w:id="7"/>
    <w:bookmarkEnd w:id="6"/>
    <w:bookmarkStart w:name="block-2571751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5717517" w:id="9"/>
    <w:p>
      <w:pPr>
        <w:sectPr>
          <w:pgSz w:w="11906" w:h="16383" w:orient="portrait"/>
        </w:sectPr>
      </w:pPr>
    </w:p>
    <w:bookmarkEnd w:id="9"/>
    <w:bookmarkEnd w:id="8"/>
    <w:bookmarkStart w:name="block-25717518"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5717518" w:id="11"/>
    <w:p>
      <w:pPr>
        <w:sectPr>
          <w:pgSz w:w="11906" w:h="16383" w:orient="portrait"/>
        </w:sectPr>
      </w:pPr>
    </w:p>
    <w:bookmarkEnd w:id="11"/>
    <w:bookmarkEnd w:id="10"/>
    <w:bookmarkStart w:name="block-257175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5717514" w:id="13"/>
    <w:p>
      <w:pPr>
        <w:sectPr>
          <w:pgSz w:w="16383" w:h="11906" w:orient="landscape"/>
        </w:sectPr>
      </w:pPr>
    </w:p>
    <w:bookmarkEnd w:id="13"/>
    <w:bookmarkEnd w:id="12"/>
    <w:bookmarkStart w:name="block-2571751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717515" w:id="15"/>
    <w:p>
      <w:pPr>
        <w:sectPr>
          <w:pgSz w:w="16383" w:h="11906" w:orient="landscape"/>
        </w:sectPr>
      </w:pPr>
    </w:p>
    <w:bookmarkEnd w:id="15"/>
    <w:bookmarkEnd w:id="14"/>
    <w:bookmarkStart w:name="block-2571751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19"/>
      <w:r>
        <w:rPr>
          <w:rFonts w:ascii="Times New Roman" w:hAnsi="Times New Roman"/>
          <w:b w:val="false"/>
          <w:i w:val="false"/>
          <w:color w:val="000000"/>
          <w:sz w:val="28"/>
        </w:rPr>
        <w:t xml:space="preserve">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19"/>
      <w:r>
        <w:rPr>
          <w:sz w:val="28"/>
        </w:rPr>
        <w:br/>
      </w:r>
      <w:bookmarkStart w:name="1cc6b14d-c379-4145-83ce-d61c41a33d45" w:id="20"/>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21"/>
      <w:r>
        <w:rPr>
          <w:rFonts w:ascii="Times New Roman" w:hAnsi="Times New Roman"/>
          <w:b w:val="false"/>
          <w:i w:val="false"/>
          <w:color w:val="000000"/>
          <w:sz w:val="28"/>
        </w:rPr>
        <w:t>ЦОР</w:t>
      </w:r>
      <w:bookmarkEnd w:id="21"/>
    </w:p>
    <w:bookmarkStart w:name="block-25717516"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