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89082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Управление образования Зимовниковского района</w:t>
      </w:r>
      <w:bookmarkEnd w:id="2"/>
    </w:p>
    <w:p>
      <w:pPr>
        <w:spacing w:before="0" w:after="0" w:line="408"/>
        <w:ind w:left="120"/>
        <w:jc w:val="center"/>
      </w:pPr>
      <w:r>
        <w:rPr>
          <w:rFonts w:ascii="Times New Roman" w:hAnsi="Times New Roman"/>
          <w:b/>
          <w:i w:val="false"/>
          <w:color w:val="000000"/>
          <w:sz w:val="28"/>
        </w:rPr>
        <w:t>МБОУ Конзаводская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Харцизова Е.Р.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Плещенко О.Ю.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Мукменева К.Н.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3431359)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х. Камышев</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p>
    <w:p>
      <w:pPr>
        <w:spacing w:before="0" w:after="0"/>
        <w:ind w:left="120"/>
        <w:jc w:val="left"/>
      </w:pPr>
    </w:p>
    <w:bookmarkStart w:name="block-25890821" w:id="5"/>
    <w:p>
      <w:pPr>
        <w:sectPr>
          <w:pgSz w:w="11906" w:h="16383" w:orient="portrait"/>
        </w:sectPr>
      </w:pPr>
    </w:p>
    <w:bookmarkEnd w:id="5"/>
    <w:bookmarkEnd w:id="0"/>
    <w:bookmarkStart w:name="block-2589082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25890822" w:id="8"/>
    <w:p>
      <w:pPr>
        <w:sectPr>
          <w:pgSz w:w="11906" w:h="16383" w:orient="portrait"/>
        </w:sectPr>
      </w:pPr>
    </w:p>
    <w:bookmarkEnd w:id="8"/>
    <w:bookmarkEnd w:id="6"/>
    <w:bookmarkStart w:name="block-2589081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5890819" w:id="10"/>
    <w:p>
      <w:pPr>
        <w:sectPr>
          <w:pgSz w:w="11906" w:h="16383" w:orient="portrait"/>
        </w:sectPr>
      </w:pPr>
    </w:p>
    <w:bookmarkEnd w:id="10"/>
    <w:bookmarkEnd w:id="9"/>
    <w:bookmarkStart w:name="block-25890820"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5890820" w:id="13"/>
    <w:p>
      <w:pPr>
        <w:sectPr>
          <w:pgSz w:w="11906" w:h="16383" w:orient="portrait"/>
        </w:sectPr>
      </w:pPr>
    </w:p>
    <w:bookmarkEnd w:id="13"/>
    <w:bookmarkEnd w:id="11"/>
    <w:bookmarkStart w:name="block-2589082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5890823" w:id="15"/>
    <w:p>
      <w:pPr>
        <w:sectPr>
          <w:pgSz w:w="16383" w:h="11906" w:orient="landscape"/>
        </w:sectPr>
      </w:pPr>
    </w:p>
    <w:bookmarkEnd w:id="15"/>
    <w:bookmarkEnd w:id="14"/>
    <w:bookmarkStart w:name="block-2589082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890824" w:id="17"/>
    <w:p>
      <w:pPr>
        <w:sectPr>
          <w:pgSz w:w="16383" w:h="11906" w:orient="landscape"/>
        </w:sectPr>
      </w:pPr>
    </w:p>
    <w:bookmarkEnd w:id="17"/>
    <w:bookmarkEnd w:id="16"/>
    <w:bookmarkStart w:name="block-2589082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Геометрия, 8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890825"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