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4172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Руководителем МО естественно математического цикла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Харцизова Е.Р.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3370185)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хутор Камышев</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p>
    <w:p>
      <w:pPr>
        <w:spacing w:before="0" w:after="0"/>
        <w:ind w:left="120"/>
        <w:jc w:val="left"/>
      </w:pPr>
    </w:p>
    <w:bookmarkStart w:name="block-25417237" w:id="5"/>
    <w:p>
      <w:pPr>
        <w:sectPr>
          <w:pgSz w:w="11906" w:h="16383" w:orient="portrait"/>
        </w:sectPr>
      </w:pPr>
    </w:p>
    <w:bookmarkEnd w:id="5"/>
    <w:bookmarkEnd w:id="0"/>
    <w:bookmarkStart w:name="block-2541723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5417236" w:id="7"/>
    <w:p>
      <w:pPr>
        <w:sectPr>
          <w:pgSz w:w="11906" w:h="16383" w:orient="portrait"/>
        </w:sectPr>
      </w:pPr>
    </w:p>
    <w:bookmarkEnd w:id="7"/>
    <w:bookmarkEnd w:id="6"/>
    <w:bookmarkStart w:name="block-25417240"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5417240" w:id="9"/>
    <w:p>
      <w:pPr>
        <w:sectPr>
          <w:pgSz w:w="11906" w:h="16383" w:orient="portrait"/>
        </w:sectPr>
      </w:pPr>
    </w:p>
    <w:bookmarkEnd w:id="9"/>
    <w:bookmarkEnd w:id="8"/>
    <w:bookmarkStart w:name="block-25417241"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5417241" w:id="13"/>
    <w:p>
      <w:pPr>
        <w:sectPr>
          <w:pgSz w:w="11906" w:h="16383" w:orient="portrait"/>
        </w:sectPr>
      </w:pPr>
    </w:p>
    <w:bookmarkEnd w:id="13"/>
    <w:bookmarkEnd w:id="10"/>
    <w:bookmarkStart w:name="block-2541723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5417235" w:id="15"/>
    <w:p>
      <w:pPr>
        <w:sectPr>
          <w:pgSz w:w="16383" w:h="11906" w:orient="landscape"/>
        </w:sectPr>
      </w:pPr>
    </w:p>
    <w:bookmarkEnd w:id="15"/>
    <w:bookmarkEnd w:id="14"/>
    <w:bookmarkStart w:name="block-2541723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p>
        </w:tc>
      </w:tr>
      <w:tr>
        <w:trPr>
          <w:trHeight w:val="38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17238" w:id="17"/>
    <w:p>
      <w:pPr>
        <w:sectPr>
          <w:pgSz w:w="16383" w:h="11906" w:orient="landscape"/>
        </w:sectPr>
      </w:pPr>
    </w:p>
    <w:bookmarkEnd w:id="17"/>
    <w:bookmarkEnd w:id="16"/>
    <w:bookmarkStart w:name="block-2541723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41723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